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D3" w:rsidRDefault="00DF6E1B">
      <w:pPr>
        <w:pStyle w:val="Heading1"/>
      </w:pPr>
      <w:r>
        <w:t>Blank Paystub Template</w:t>
      </w:r>
    </w:p>
    <w:p w:rsidR="00011CD3" w:rsidRDefault="00DF6E1B">
      <w:r>
        <w:t>Use this blank paystub template to manually create a paystub. Fill in all required fields, including earnings, deductions, and YTD totals, before printing.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6102"/>
      </w:tblGrid>
      <w:tr w:rsidR="00011CD3" w:rsidTr="00A14E6A">
        <w:tc>
          <w:tcPr>
            <w:tcW w:w="2538" w:type="dxa"/>
          </w:tcPr>
          <w:p w:rsidR="00011CD3" w:rsidRDefault="00DF6E1B">
            <w:r>
              <w:t>Company Name</w:t>
            </w:r>
          </w:p>
        </w:tc>
        <w:tc>
          <w:tcPr>
            <w:tcW w:w="6102" w:type="dxa"/>
          </w:tcPr>
          <w:p w:rsidR="00011CD3" w:rsidRDefault="00011CD3"/>
        </w:tc>
      </w:tr>
      <w:tr w:rsidR="00011CD3" w:rsidTr="00A14E6A">
        <w:tc>
          <w:tcPr>
            <w:tcW w:w="2538" w:type="dxa"/>
          </w:tcPr>
          <w:p w:rsidR="00011CD3" w:rsidRDefault="00DF6E1B">
            <w:r>
              <w:t>Company Address</w:t>
            </w:r>
          </w:p>
        </w:tc>
        <w:tc>
          <w:tcPr>
            <w:tcW w:w="6102" w:type="dxa"/>
          </w:tcPr>
          <w:p w:rsidR="00011CD3" w:rsidRDefault="00011CD3"/>
        </w:tc>
      </w:tr>
      <w:tr w:rsidR="00011CD3" w:rsidTr="00A14E6A">
        <w:tc>
          <w:tcPr>
            <w:tcW w:w="2538" w:type="dxa"/>
          </w:tcPr>
          <w:p w:rsidR="00011CD3" w:rsidRDefault="00DF6E1B">
            <w:r>
              <w:t>Employee Name</w:t>
            </w:r>
          </w:p>
        </w:tc>
        <w:tc>
          <w:tcPr>
            <w:tcW w:w="6102" w:type="dxa"/>
          </w:tcPr>
          <w:p w:rsidR="00011CD3" w:rsidRDefault="00011CD3"/>
        </w:tc>
      </w:tr>
      <w:tr w:rsidR="00011CD3" w:rsidTr="00A14E6A">
        <w:tc>
          <w:tcPr>
            <w:tcW w:w="2538" w:type="dxa"/>
          </w:tcPr>
          <w:p w:rsidR="00011CD3" w:rsidRDefault="00DF6E1B">
            <w:r>
              <w:t>Employee Address</w:t>
            </w:r>
          </w:p>
        </w:tc>
        <w:tc>
          <w:tcPr>
            <w:tcW w:w="6102" w:type="dxa"/>
          </w:tcPr>
          <w:p w:rsidR="00011CD3" w:rsidRDefault="00011CD3"/>
        </w:tc>
      </w:tr>
      <w:tr w:rsidR="00011CD3" w:rsidTr="00A14E6A">
        <w:tc>
          <w:tcPr>
            <w:tcW w:w="2538" w:type="dxa"/>
          </w:tcPr>
          <w:p w:rsidR="00011CD3" w:rsidRDefault="00DF6E1B">
            <w:r>
              <w:t xml:space="preserve">Pay </w:t>
            </w:r>
            <w:r>
              <w:t>Period</w:t>
            </w:r>
          </w:p>
        </w:tc>
        <w:tc>
          <w:tcPr>
            <w:tcW w:w="6102" w:type="dxa"/>
          </w:tcPr>
          <w:p w:rsidR="00011CD3" w:rsidRDefault="00011CD3"/>
        </w:tc>
      </w:tr>
      <w:tr w:rsidR="00011CD3" w:rsidTr="00A14E6A">
        <w:tc>
          <w:tcPr>
            <w:tcW w:w="2538" w:type="dxa"/>
          </w:tcPr>
          <w:p w:rsidR="00011CD3" w:rsidRDefault="00DF6E1B">
            <w:r>
              <w:t>Pay Date</w:t>
            </w:r>
          </w:p>
        </w:tc>
        <w:tc>
          <w:tcPr>
            <w:tcW w:w="6102" w:type="dxa"/>
          </w:tcPr>
          <w:p w:rsidR="00011CD3" w:rsidRDefault="00011CD3"/>
        </w:tc>
      </w:tr>
      <w:tr w:rsidR="00011CD3" w:rsidTr="00A14E6A">
        <w:tc>
          <w:tcPr>
            <w:tcW w:w="2538" w:type="dxa"/>
          </w:tcPr>
          <w:p w:rsidR="00011CD3" w:rsidRDefault="00DF6E1B">
            <w:r>
              <w:t>Hours Worked</w:t>
            </w:r>
          </w:p>
        </w:tc>
        <w:tc>
          <w:tcPr>
            <w:tcW w:w="6102" w:type="dxa"/>
          </w:tcPr>
          <w:p w:rsidR="00011CD3" w:rsidRDefault="00011CD3"/>
        </w:tc>
      </w:tr>
      <w:tr w:rsidR="00011CD3" w:rsidTr="00A14E6A">
        <w:tc>
          <w:tcPr>
            <w:tcW w:w="2538" w:type="dxa"/>
          </w:tcPr>
          <w:p w:rsidR="00011CD3" w:rsidRDefault="00DF6E1B">
            <w:r>
              <w:t>Pay Rate</w:t>
            </w:r>
          </w:p>
        </w:tc>
        <w:tc>
          <w:tcPr>
            <w:tcW w:w="6102" w:type="dxa"/>
          </w:tcPr>
          <w:p w:rsidR="00011CD3" w:rsidRDefault="00011CD3"/>
        </w:tc>
      </w:tr>
    </w:tbl>
    <w:p w:rsidR="00011CD3" w:rsidRDefault="00011CD3"/>
    <w:p w:rsidR="00011CD3" w:rsidRDefault="00DF6E1B">
      <w:pPr>
        <w:pStyle w:val="Heading2"/>
      </w:pPr>
      <w:r>
        <w:t>Earnings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1CD3">
        <w:tc>
          <w:tcPr>
            <w:tcW w:w="2880" w:type="dxa"/>
          </w:tcPr>
          <w:p w:rsidR="00011CD3" w:rsidRDefault="00DF6E1B">
            <w:r>
              <w:t>Gross Pay</w:t>
            </w:r>
          </w:p>
        </w:tc>
        <w:tc>
          <w:tcPr>
            <w:tcW w:w="2880" w:type="dxa"/>
          </w:tcPr>
          <w:p w:rsidR="00011CD3" w:rsidRDefault="00DF6E1B">
            <w:r>
              <w:t>Current</w:t>
            </w:r>
          </w:p>
        </w:tc>
        <w:tc>
          <w:tcPr>
            <w:tcW w:w="2880" w:type="dxa"/>
          </w:tcPr>
          <w:p w:rsidR="00011CD3" w:rsidRDefault="00DF6E1B">
            <w:r>
              <w:t>YTD</w:t>
            </w:r>
          </w:p>
        </w:tc>
      </w:tr>
      <w:tr w:rsidR="00011CD3">
        <w:tc>
          <w:tcPr>
            <w:tcW w:w="2880" w:type="dxa"/>
          </w:tcPr>
          <w:p w:rsidR="00011CD3" w:rsidRDefault="00DF6E1B">
            <w:r>
              <w:t>Overtime Pay</w:t>
            </w:r>
          </w:p>
        </w:tc>
        <w:tc>
          <w:tcPr>
            <w:tcW w:w="2880" w:type="dxa"/>
          </w:tcPr>
          <w:p w:rsidR="00011CD3" w:rsidRDefault="00DF6E1B">
            <w:r>
              <w:t>Current</w:t>
            </w:r>
          </w:p>
        </w:tc>
        <w:tc>
          <w:tcPr>
            <w:tcW w:w="2880" w:type="dxa"/>
          </w:tcPr>
          <w:p w:rsidR="00011CD3" w:rsidRDefault="00DF6E1B">
            <w:r>
              <w:t>YTD</w:t>
            </w:r>
          </w:p>
        </w:tc>
      </w:tr>
      <w:tr w:rsidR="00011CD3">
        <w:tc>
          <w:tcPr>
            <w:tcW w:w="2880" w:type="dxa"/>
          </w:tcPr>
          <w:p w:rsidR="00011CD3" w:rsidRDefault="00DF6E1B">
            <w:r>
              <w:t>Total Earnings</w:t>
            </w:r>
          </w:p>
        </w:tc>
        <w:tc>
          <w:tcPr>
            <w:tcW w:w="2880" w:type="dxa"/>
          </w:tcPr>
          <w:p w:rsidR="00011CD3" w:rsidRDefault="00DF6E1B">
            <w:r>
              <w:t>Current</w:t>
            </w:r>
          </w:p>
        </w:tc>
        <w:tc>
          <w:tcPr>
            <w:tcW w:w="2880" w:type="dxa"/>
          </w:tcPr>
          <w:p w:rsidR="00011CD3" w:rsidRDefault="00DF6E1B">
            <w:r>
              <w:t>YTD</w:t>
            </w:r>
          </w:p>
        </w:tc>
      </w:tr>
    </w:tbl>
    <w:p w:rsidR="00011CD3" w:rsidRDefault="00011CD3"/>
    <w:p w:rsidR="00011CD3" w:rsidRDefault="00DF6E1B">
      <w:pPr>
        <w:pStyle w:val="Heading2"/>
      </w:pPr>
      <w:r>
        <w:t>Deductions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1CD3">
        <w:tc>
          <w:tcPr>
            <w:tcW w:w="2880" w:type="dxa"/>
          </w:tcPr>
          <w:p w:rsidR="00011CD3" w:rsidRDefault="00DF6E1B">
            <w:r>
              <w:t>Federal Income Tax</w:t>
            </w:r>
          </w:p>
        </w:tc>
        <w:tc>
          <w:tcPr>
            <w:tcW w:w="2880" w:type="dxa"/>
          </w:tcPr>
          <w:p w:rsidR="00011CD3" w:rsidRDefault="00DF6E1B">
            <w:r>
              <w:t>Current</w:t>
            </w:r>
          </w:p>
        </w:tc>
        <w:tc>
          <w:tcPr>
            <w:tcW w:w="2880" w:type="dxa"/>
          </w:tcPr>
          <w:p w:rsidR="00011CD3" w:rsidRDefault="00DF6E1B">
            <w:r>
              <w:t>YTD</w:t>
            </w:r>
          </w:p>
        </w:tc>
      </w:tr>
      <w:tr w:rsidR="00011CD3">
        <w:tc>
          <w:tcPr>
            <w:tcW w:w="2880" w:type="dxa"/>
          </w:tcPr>
          <w:p w:rsidR="00011CD3" w:rsidRDefault="00DF6E1B">
            <w:r>
              <w:t>State Income Tax</w:t>
            </w:r>
          </w:p>
        </w:tc>
        <w:tc>
          <w:tcPr>
            <w:tcW w:w="2880" w:type="dxa"/>
          </w:tcPr>
          <w:p w:rsidR="00011CD3" w:rsidRDefault="00DF6E1B">
            <w:r>
              <w:t>Current</w:t>
            </w:r>
          </w:p>
        </w:tc>
        <w:tc>
          <w:tcPr>
            <w:tcW w:w="2880" w:type="dxa"/>
          </w:tcPr>
          <w:p w:rsidR="00011CD3" w:rsidRDefault="00DF6E1B">
            <w:r>
              <w:t>YTD</w:t>
            </w:r>
          </w:p>
        </w:tc>
      </w:tr>
      <w:tr w:rsidR="00011CD3">
        <w:tc>
          <w:tcPr>
            <w:tcW w:w="2880" w:type="dxa"/>
          </w:tcPr>
          <w:p w:rsidR="00011CD3" w:rsidRDefault="00DF6E1B">
            <w:r>
              <w:t>Social Security Tax</w:t>
            </w:r>
          </w:p>
        </w:tc>
        <w:tc>
          <w:tcPr>
            <w:tcW w:w="2880" w:type="dxa"/>
          </w:tcPr>
          <w:p w:rsidR="00011CD3" w:rsidRDefault="00DF6E1B">
            <w:r>
              <w:t>Current</w:t>
            </w:r>
          </w:p>
        </w:tc>
        <w:tc>
          <w:tcPr>
            <w:tcW w:w="2880" w:type="dxa"/>
          </w:tcPr>
          <w:p w:rsidR="00011CD3" w:rsidRDefault="00DF6E1B">
            <w:r>
              <w:t>YTD</w:t>
            </w:r>
          </w:p>
        </w:tc>
      </w:tr>
      <w:tr w:rsidR="00011CD3">
        <w:tc>
          <w:tcPr>
            <w:tcW w:w="2880" w:type="dxa"/>
          </w:tcPr>
          <w:p w:rsidR="00011CD3" w:rsidRDefault="00DF6E1B">
            <w:r>
              <w:t>Medicare Tax</w:t>
            </w:r>
          </w:p>
        </w:tc>
        <w:tc>
          <w:tcPr>
            <w:tcW w:w="2880" w:type="dxa"/>
          </w:tcPr>
          <w:p w:rsidR="00011CD3" w:rsidRDefault="00DF6E1B">
            <w:r>
              <w:t>Current</w:t>
            </w:r>
          </w:p>
        </w:tc>
        <w:tc>
          <w:tcPr>
            <w:tcW w:w="2880" w:type="dxa"/>
          </w:tcPr>
          <w:p w:rsidR="00011CD3" w:rsidRDefault="00DF6E1B">
            <w:r>
              <w:t>YTD</w:t>
            </w:r>
          </w:p>
        </w:tc>
      </w:tr>
      <w:tr w:rsidR="00011CD3">
        <w:tc>
          <w:tcPr>
            <w:tcW w:w="2880" w:type="dxa"/>
          </w:tcPr>
          <w:p w:rsidR="00011CD3" w:rsidRDefault="00DF6E1B">
            <w:r>
              <w:t>Other Deductions</w:t>
            </w:r>
          </w:p>
        </w:tc>
        <w:tc>
          <w:tcPr>
            <w:tcW w:w="2880" w:type="dxa"/>
          </w:tcPr>
          <w:p w:rsidR="00011CD3" w:rsidRDefault="00DF6E1B">
            <w:r>
              <w:t>Current</w:t>
            </w:r>
          </w:p>
        </w:tc>
        <w:tc>
          <w:tcPr>
            <w:tcW w:w="2880" w:type="dxa"/>
          </w:tcPr>
          <w:p w:rsidR="00011CD3" w:rsidRDefault="00DF6E1B">
            <w:r>
              <w:t>YTD</w:t>
            </w:r>
          </w:p>
        </w:tc>
      </w:tr>
      <w:tr w:rsidR="00011CD3">
        <w:tc>
          <w:tcPr>
            <w:tcW w:w="2880" w:type="dxa"/>
          </w:tcPr>
          <w:p w:rsidR="00011CD3" w:rsidRDefault="00DF6E1B">
            <w:r>
              <w:t>Total Deductions</w:t>
            </w:r>
          </w:p>
        </w:tc>
        <w:tc>
          <w:tcPr>
            <w:tcW w:w="2880" w:type="dxa"/>
          </w:tcPr>
          <w:p w:rsidR="00011CD3" w:rsidRDefault="00DF6E1B">
            <w:r>
              <w:t>Current</w:t>
            </w:r>
          </w:p>
        </w:tc>
        <w:tc>
          <w:tcPr>
            <w:tcW w:w="2880" w:type="dxa"/>
          </w:tcPr>
          <w:p w:rsidR="00011CD3" w:rsidRDefault="00DF6E1B">
            <w:r>
              <w:t>YTD</w:t>
            </w:r>
          </w:p>
        </w:tc>
      </w:tr>
    </w:tbl>
    <w:p w:rsidR="00011CD3" w:rsidRDefault="00011C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1CD3">
        <w:tc>
          <w:tcPr>
            <w:tcW w:w="2880" w:type="dxa"/>
          </w:tcPr>
          <w:p w:rsidR="00011CD3" w:rsidRDefault="00DF6E1B">
            <w:r>
              <w:t>Net Pay</w:t>
            </w:r>
          </w:p>
        </w:tc>
        <w:tc>
          <w:tcPr>
            <w:tcW w:w="2880" w:type="dxa"/>
          </w:tcPr>
          <w:p w:rsidR="00011CD3" w:rsidRDefault="00DF6E1B">
            <w:r>
              <w:t>Current</w:t>
            </w:r>
          </w:p>
        </w:tc>
        <w:tc>
          <w:tcPr>
            <w:tcW w:w="2880" w:type="dxa"/>
          </w:tcPr>
          <w:p w:rsidR="00011CD3" w:rsidRDefault="00DF6E1B">
            <w:r>
              <w:t>YTD</w:t>
            </w:r>
          </w:p>
        </w:tc>
      </w:tr>
    </w:tbl>
    <w:p w:rsidR="00DF6E1B" w:rsidRDefault="00DF6E1B">
      <w:bookmarkStart w:id="0" w:name="_GoBack"/>
      <w:bookmarkEnd w:id="0"/>
    </w:p>
    <w:sectPr w:rsidR="00DF6E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1CD3"/>
    <w:rsid w:val="00034616"/>
    <w:rsid w:val="0006063C"/>
    <w:rsid w:val="0015074B"/>
    <w:rsid w:val="0029639D"/>
    <w:rsid w:val="00326F90"/>
    <w:rsid w:val="00A14E6A"/>
    <w:rsid w:val="00AA1D8D"/>
    <w:rsid w:val="00B47730"/>
    <w:rsid w:val="00C3738E"/>
    <w:rsid w:val="00CB0664"/>
    <w:rsid w:val="00DF6E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C7E2C6-6583-4251-B6DE-9AE7141B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New Moon</cp:lastModifiedBy>
  <cp:revision>3</cp:revision>
  <dcterms:created xsi:type="dcterms:W3CDTF">2026-01-02T18:13:00Z</dcterms:created>
  <dcterms:modified xsi:type="dcterms:W3CDTF">2026-01-02T18:14:00Z</dcterms:modified>
</cp:coreProperties>
</file>